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书名：零基础低成本开家发型屋</w:t>
      </w:r>
    </w:p>
    <w:p>
      <w:r>
        <w:t>作者：严凤鸣著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零基础低成本开家发型屋 评论地址：https://www.jiaokey.com/book/detail/96125580.html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