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我的青春怎么了  男孩读本</w:t>
      </w:r>
    </w:p>
    <w:p>
      <w:r>
        <w:rPr>
          <w:rFonts w:ascii="宋体" w:hAnsi="宋体" w:eastAsia="宋体"/>
          <w:sz w:val="24"/>
        </w:rPr>
        <w:t>刘颖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我的青春怎么了  男孩读本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9787535759238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健康教育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我的青春怎么了-男孩读本》以男孩的青春期心理为出发点，从青春期男孩的心理、情绪、思维、情感、交际、个性、学习、性心理等方面列举困扰青春期男孩的种种心理情形和思想问题，给出了合理的建议和合适的解决方法，旨在解除青春期男孩在这个特殊时期所产生的困惑，帮助他们形成健康的心理，以积极快乐的心态面对学习和生活，顺利地度过青春期。</w:t>
      </w:r>
    </w:p>
    <w:p/>
    <w:p>
      <w:r>
        <w:t>本书出售、求购地址：https://www.jiaokey.com/book/detail/96125477.html</w:t>
      </w:r>
    </w:p>
    <w:p>
      <w:r>
        <w:t>更多健康教育图书推荐：https://www.jiaokey.com</w:t>
      </w:r>
    </w:p>
    <w:p>
      <w:r>
        <w:t>刘颖 其他作品：https://www.jiaokey.com/tag/刘颖.html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关键词搜索：https://www.jiaokey.com/tag/我的青春怎么了  男孩读本.html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