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书名：中国邮政太空邮局邮品图录  2011-2015</w:t>
      </w:r>
    </w:p>
    <w:p>
      <w:r>
        <w:t>作者：陈博，秦蒙友，赵欣编著</w:t>
      </w:r>
    </w:p>
    <w:p>
      <w:r>
        <w:t>出版社：北京：中国言实出版社</w:t>
      </w:r>
    </w:p>
    <w:p>
      <w:r>
        <w:t>出版日期：2016.07</w:t>
      </w:r>
    </w:p>
    <w:p>
      <w:r>
        <w:t>总页数：198</w:t>
      </w:r>
    </w:p>
    <w:p>
      <w:r>
        <w:t>更多请访问教客网: www.jiaokey.com</w:t>
      </w:r>
    </w:p>
    <w:p>
      <w:r>
        <w:t>中国邮政太空邮局邮品图录  2011-2015 评论地址：https://www.jiaokey.com/book/detail/96125218.html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