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书名：大学生就业与创业指导</w:t>
      </w:r>
    </w:p>
    <w:p>
      <w:r>
        <w:t>作者：汪福秀，张洪峰，曾昭海主编；肖东平，吴蔚副主编</w:t>
      </w:r>
    </w:p>
    <w:p>
      <w:r>
        <w:t>出版社：北京：中国言实出版社</w:t>
      </w:r>
    </w:p>
    <w:p>
      <w:r>
        <w:t>出版日期：2016.08</w:t>
      </w:r>
    </w:p>
    <w:p>
      <w:r>
        <w:t>总页数：199</w:t>
      </w:r>
    </w:p>
    <w:p>
      <w:r>
        <w:t>更多请访问教客网: www.jiaokey.com</w:t>
      </w:r>
    </w:p>
    <w:p>
      <w:r>
        <w:t>大学生就业与创业指导 评论地址：https://www.jiaokey.com/book/detail/96125190.html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