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书名：母语阅读系列  中国童谣  生肖童谣  汉英对照</w:t>
      </w:r>
    </w:p>
    <w:p>
      <w:r>
        <w:t>作者：郁宁远编著</w:t>
      </w:r>
    </w:p>
    <w:p>
      <w:r>
        <w:t>出版社：北京：中国言实出版社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母语阅读系列  中国童谣  生肖童谣  汉英对照 评论地址：https://www.jiaokey.com/book/detail/96125167.html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