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书名：混合所有制下的国有资本经营效率</w:t>
      </w:r>
    </w:p>
    <w:p>
      <w:r>
        <w:t>作者：董敬怡著</w:t>
      </w:r>
    </w:p>
    <w:p>
      <w:r>
        <w:t>出版社：北京：中国言实出版社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混合所有制下的国有资本经营效率 评论地址：https://www.jiaokey.com/book/detail/96125057.html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