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书名：电子电工专业综合  总复习方案配套测试卷</w:t>
      </w:r>
    </w:p>
    <w:p>
      <w:r>
        <w:t>作者：刘克军主编</w:t>
      </w:r>
    </w:p>
    <w:p>
      <w:r>
        <w:t>出版社：北京：光明日报出版社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电子电工专业综合  总复习方案配套测试卷 评论地址：https://www.jiaokey.com/book/detail/96124979.html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