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书名：前厅服务管理</w:t>
      </w:r>
    </w:p>
    <w:p>
      <w:r>
        <w:t>作者：刘江海主编；戈丽娟，刘华，杨城，孙莎莎，伊芳，付玲，王进副主编</w:t>
      </w:r>
    </w:p>
    <w:p>
      <w:r>
        <w:t>出版社：成都：电子科技大学出版社</w:t>
      </w:r>
    </w:p>
    <w:p>
      <w:r>
        <w:t>出版日期：2013.07</w:t>
      </w:r>
    </w:p>
    <w:p>
      <w:r>
        <w:t>总页数：156</w:t>
      </w:r>
    </w:p>
    <w:p>
      <w:r>
        <w:t>更多请访问教客网: www.jiaokey.com</w:t>
      </w:r>
    </w:p>
    <w:p>
      <w:r>
        <w:t>前厅服务管理 评论地址：https://www.jiaokey.com/book/detail/96124694.html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