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英语前缀词根后缀袋着走  英语单词这样背才对</w:t>
      </w:r>
    </w:p>
    <w:p>
      <w:r>
        <w:rPr>
          <w:rFonts w:ascii="宋体" w:hAnsi="宋体" w:eastAsia="宋体"/>
          <w:sz w:val="24"/>
        </w:rPr>
        <w:t>权英焕编著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英语前缀词根后缀袋着走  英语单词这样背才对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权英焕编著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本书出售、求购地址：https://www.jiaokey.com/book/detail/96124655.html</w:t>
      </w:r>
    </w:p>
    <w:p>
      <w:r>
        <w:t>更多相关图书推荐：https://www.jiaokey.com</w:t>
      </w:r>
    </w:p>
    <w:p>
      <w:r>
        <w:t>权英焕编著 其他作品：https://www.jiaokey.com/tag/权英焕编著.html</w:t>
      </w:r>
    </w:p>
    <w:p>
      <w:r>
        <w:t>关键词搜索：https://www.jiaokey.com/tag/英语前缀词根后缀袋着走  英语单词这样背才对.html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