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书名：西咸经济一体化与产业同步方略研究</w:t>
      </w:r>
    </w:p>
    <w:p>
      <w:r>
        <w:t>作者：杜琦，李慧著</w:t>
      </w:r>
    </w:p>
    <w:p>
      <w:r>
        <w:t>出版社：西安：西北大学出版社</w:t>
      </w:r>
    </w:p>
    <w:p>
      <w:r>
        <w:t>出版日期：2013.12</w:t>
      </w:r>
    </w:p>
    <w:p>
      <w:r>
        <w:t>总页数：175</w:t>
      </w:r>
    </w:p>
    <w:p>
      <w:r>
        <w:t>更多请访问教客网: www.jiaokey.com</w:t>
      </w:r>
    </w:p>
    <w:p>
      <w:r>
        <w:t>西咸经济一体化与产业同步方略研究 评论地址：https://www.jiaokey.com/book/detail/96124524.html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