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书名：“五五”普法系列丛书  消费者权益保障问答</w:t>
      </w:r>
    </w:p>
    <w:p>
      <w:r>
        <w:t>作者：牛丽，解玉环，洪波编著</w:t>
      </w:r>
    </w:p>
    <w:p>
      <w:r>
        <w:t>出版社：沈阳：辽宁人民出版社</w:t>
      </w:r>
    </w:p>
    <w:p>
      <w:r>
        <w:t>出版日期：2008.01</w:t>
      </w:r>
    </w:p>
    <w:p>
      <w:r>
        <w:t>总页数：79</w:t>
      </w:r>
    </w:p>
    <w:p>
      <w:r>
        <w:t>更多请访问教客网: www.jiaokey.com</w:t>
      </w:r>
    </w:p>
    <w:p>
      <w:r>
        <w:t>“五五”普法系列丛书  消费者权益保障问答 评论地址：https://www.jiaokey.com/book/detail/96124382.html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