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书名：高职高专学校英语应用能力B级模拟试卷及应试技巧</w:t>
      </w:r>
    </w:p>
    <w:p>
      <w:r>
        <w:t>作者：海南省大学英语教学指导委员会主编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总页数：177</w:t>
      </w:r>
    </w:p>
    <w:p>
      <w:r>
        <w:t>更多请访问教客网: www.jiaokey.com</w:t>
      </w:r>
    </w:p>
    <w:p>
      <w:r>
        <w:t>高职高专学校英语应用能力B级模拟试卷及应试技巧 评论地址：https://www.jiaokey.com/book/detail/96124336.html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