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书名：动手动脑学数学  大班  春季本</w:t>
      </w:r>
    </w:p>
    <w:p>
      <w:r>
        <w:t>作者：何春美主编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总页数：36</w:t>
      </w:r>
    </w:p>
    <w:p>
      <w:r>
        <w:t>更多请访问教客网: www.jiaokey.com</w:t>
      </w:r>
    </w:p>
    <w:p>
      <w:r>
        <w:t>动手动脑学数学  大班  春季本 评论地址：https://www.jiaokey.com/book/detail/96124321.html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