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书名：商务英语写作</w:t>
      </w:r>
    </w:p>
    <w:p>
      <w:r>
        <w:t>作者：朱金花，臧庆华，Joel P.Bowman，Ph.D.主编</w:t>
      </w:r>
    </w:p>
    <w:p>
      <w:r>
        <w:t>出版社：上海：复旦大学出版社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商务英语写作 评论地址：https://www.jiaokey.com/book/detail/96124236.html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