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书名：浙江省中等职业学校服装设计与工艺专业教学指导方案</w:t>
      </w:r>
    </w:p>
    <w:p>
      <w:r>
        <w:t>作者:浙江省教育厅职成教教研室编</w:t>
      </w:r>
    </w:p>
    <w:p>
      <w:r>
        <w:t>出版社:杭州：浙江大学出版社</w:t>
      </w:r>
    </w:p>
    <w:p>
      <w:r>
        <w:t>出版日期：2011.12</w:t>
      </w:r>
    </w:p>
    <w:p>
      <w:r>
        <w:t>总页数：84</w:t>
      </w:r>
    </w:p>
    <w:p>
      <w:r>
        <w:t>更多请访问教客网:www.jiaokey.com</w:t>
      </w:r>
    </w:p>
    <w:p>
      <w:r>
        <w:t>浙江省中等职业学校服装设计与工艺专业教学指导方案评论地址：https://www.jiaokey.com/book/detail/96124213.html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