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书名：内科常见病的中医特色护理</w:t>
      </w:r>
    </w:p>
    <w:p>
      <w:r>
        <w:t>作者：杨春林，武纪玲，李清花主编</w:t>
      </w:r>
    </w:p>
    <w:p>
      <w:r>
        <w:t>出版社：兰州：甘肃文化出版社</w:t>
      </w:r>
    </w:p>
    <w:p>
      <w:r>
        <w:t>出版日期：2014.06</w:t>
      </w:r>
    </w:p>
    <w:p>
      <w:r>
        <w:t>总页数：462</w:t>
      </w:r>
    </w:p>
    <w:p>
      <w:r>
        <w:t>更多请访问教客网: www.jiaokey.com</w:t>
      </w:r>
    </w:p>
    <w:p>
      <w:r>
        <w:t>内科常见病的中医特色护理 评论地址：https://www.jiaokey.com/book/detail/96124139.html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