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十三岁，我去约旦上高中</w:t>
      </w:r>
    </w:p>
    <w:p>
      <w:r>
        <w:rPr>
          <w:rFonts w:ascii="宋体" w:hAnsi="宋体" w:eastAsia="宋体"/>
          <w:sz w:val="24"/>
        </w:rPr>
        <w:t>包宁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7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7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十三岁，我去约旦上高中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9787517813538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包宁－自传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本书是一位17岁女孩回顾自己在约旦求学时的经历，全书涵盖了她从初到约旦的忐忑、在学校上课时的陌生，到真切感受当地风土人情、帮助当地难民重建生活等三年来的心路历程。</w:t>
      </w:r>
    </w:p>
    <w:p/>
    <w:p>
      <w:r>
        <w:t>本书出售、求购地址：https://www.jiaokey.com/book/detail/96124072.html</w:t>
      </w:r>
    </w:p>
    <w:p>
      <w:r>
        <w:t>更多人物传记：按学科分图书推荐：https://www.jiaokey.com</w:t>
      </w:r>
    </w:p>
    <w:p>
      <w:r>
        <w:t>包宁 其他作品：https://www.jiaokey.com/tag/包宁.html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关键词搜索：https://www.jiaokey.com/tag/包宁－自传.html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