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文化批评视域下的英国小说研究</w:t>
      </w:r>
    </w:p>
    <w:p>
      <w:r>
        <w:rPr>
          <w:rFonts w:ascii="宋体" w:hAnsi="宋体" w:eastAsia="宋体"/>
          <w:sz w:val="24"/>
        </w:rPr>
        <w:t>张金凤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4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文化批评视域下的英国小说研究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9787517818793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小说研究-英国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小说与帝国、文化面面观、作家与社会三部分，收录了《狄更斯对印度兵变的误读与书写》《爱与恨纠缠的机器情结:乌托邦小说与19世纪对技术的追问》《狄更斯的“单城记”》《简·里斯:让疯女人走出阁楼的多米尼加女作家》等文章。</w:t>
      </w:r>
    </w:p>
    <w:p/>
    <w:p>
      <w:r>
        <w:t>本书出售、求购地址：https://www.jiaokey.com/book/detail/96124010.html</w:t>
      </w:r>
    </w:p>
    <w:p>
      <w:r>
        <w:t>更多欧洲文学图书推荐：https://www.jiaokey.com</w:t>
      </w:r>
    </w:p>
    <w:p>
      <w:r>
        <w:t>张金凤 其他作品：https://www.jiaokey.com/tag/张金凤.html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关键词搜索：https://www.jiaokey.com/tag/小说研究-英国.html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