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书名：英语专业快速阅读  第2册  Book 2</w:t>
      </w:r>
    </w:p>
    <w:p>
      <w:r>
        <w:t>作者：王扬总主编；周化嫒，龚小燕主编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总页数：114</w:t>
      </w:r>
    </w:p>
    <w:p>
      <w:r>
        <w:t>更多请访问教客网: www.jiaokey.com</w:t>
      </w:r>
    </w:p>
    <w:p>
      <w:r>
        <w:t>英语专业快速阅读  第2册  Book 2 评论地址：https://www.jiaokey.com/book/detail/96123839.html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