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书名：计算机网络技术项目实践</w:t>
      </w:r>
    </w:p>
    <w:p>
      <w:r>
        <w:t>作者：罗萱，柳惠秋，李芳主编；李瑛，张欢副主编</w:t>
      </w:r>
    </w:p>
    <w:p>
      <w:r>
        <w:t>出版社：成都：西南交通大学出版社</w:t>
      </w:r>
    </w:p>
    <w:p>
      <w:r>
        <w:t>出版日期：2016.09</w:t>
      </w:r>
    </w:p>
    <w:p>
      <w:r>
        <w:t>总页数：186</w:t>
      </w:r>
    </w:p>
    <w:p>
      <w:r>
        <w:t>更多请访问教客网: www.jiaokey.com</w:t>
      </w:r>
    </w:p>
    <w:p>
      <w:r>
        <w:t>计算机网络技术项目实践 评论地址：https://www.jiaokey.com/book/detail/96123780.html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