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教育学新编</w:t>
      </w:r>
    </w:p>
    <w:p>
      <w:r>
        <w:rPr>
          <w:rFonts w:ascii="宋体" w:hAnsi="宋体" w:eastAsia="宋体"/>
          <w:sz w:val="24"/>
        </w:rPr>
        <w:t>袁仕勋,吴永忠,杨鑫,李浩泉,陈元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袁仕勋,吴永忠,杨鑫,李浩泉,陈元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9787564349875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教育学－教师－资格考试－教材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教育学新编（修订版）》的特色如下：（1）依据《教师教育课程标准》，尤其是“教师教育课程目标与课程设置”中“小学职前教师教育课程目标与课程设置”“中学职前教师教育课程目标与课程设置”的具体要求编写本教材。（2）依据《中小学和幼儿园教师资格考试标准（试行）》中小学教师资格考试笔试的《综合素质》《教育教学知识与能力》和初级中学、普通高级中学教师教师资格考试笔试的《综合素质》《教育知识与能力》的考试标准，以及《中小学和幼儿园教师资格考试面试大纲（试行）》编写本教材。（3）围绕提高学生的“教学设计”“教学实施”以及“教学评价”等核心能力的培养目标编写本教材。教材增加了案例教学、模拟教学、教育见习等多样化的实践教学方式，以增加学生学习教育学的兴趣、提高从事教育教学工作的师德修养、训练基本技能和实践能力，从而发挥教育学在培养造就高素质中小学专业化教师中的积极作用。（4）围绕塑造学生的“职业理念”、形成学生良好的“职业规范”的培养目标编写本教材。我们力求编写一本能体现当代教育发展要求的、符合教师专业发展需要的、简明的、易操作的、适应性广的教育学教材。《教育学新编（修订版）》的特色如下：（1）依据《教师教育课程标准》，尤其是“教师教育课程目标与课程设置”中“小学职前教师教育课程目标与课程设置”“中学职前教师教育课程目标与课程设置”的具体要求编写本教材。（2）依据《中小学和幼儿园教师资格考试标准（试行）》中小学教师资格考试笔试的《综合素质》《教育教学知识与能力》和初级中学、普通高级中学教师教师资格考试笔试的《综合素质》《教育知识与能力》的考试标准，以及《中小学和幼儿园教师资格考试面试大纲（试行）》编写本教材。（3）围绕提高学生的“教学设计”“教学实施”以及“教学评价”等核心能力的培养目标编写本教材。教材增加了案例教学、模拟教学、教育见习等多样化的实践教学方式，以增加学生学习教育学的兴趣、提高从事教育教学工作的师德修养、训练基本技能和实践能力，从而发挥教育学在培养造就高素质中小学专业化教师中的积极作用。（4）围绕塑造学生的“职业理念”、形成学生良好的“职业规范”的培养目标编写本教材。《教育学新编（修订版）》的特色如下：（1）依据《教师教育课程标准》，尤其是“教师教育课程目标与课程设置”中“小学职前教师教育课程目标与课程设置”“中学职前教师教育课程目标与课程设置”的具体要求编写本教材。（2）依据《中小学和幼儿园教师资格考试标准（试行）》中小学教师资格考试笔试的《综合素质》《教育教学知识与能力》和初级中学、普通高级中学教师教师资格考试笔试的《综合素质》《教育知识与能力》的考试标准，以及《中小学和幼儿园教师资格考试面试大纲（试行）》编写本教材。（3）围绕提高学生的“教学设计”“教学实施”以及“教学评价”等核心能力的培养目标编写本教材。教材增加了案例教学、模拟教学、教育见习等多样化的实践教学方式，以增加学生学习教育学的兴趣、提高从事教育教学工作的师德修养、训练基本技能和实践能力，从而发挥教育学在培养造就高素质中小学专业化教师中的积极作用。（4）围绕塑造学生的“职业理念”、形成学生良好的“职业规范”的培养目标编写本教材。我们力求编写一本能体现当代教育发展要求的、符合教师专业发展需要的、简明的、易操作的、适应性广的教育学教材。《教育学新编（修订版）》不仅适用于我校教师教育所有专业的学生，也可以推介到兄弟院校；同时对在职的中小学幼儿教师、参加教师资格考试的人员，有较好的适用性，我们相信教材的出版发行会取得良好的社会效益。</w:t>
      </w:r>
    </w:p>
    <w:p/>
    <w:p>
      <w:r>
        <w:t>本书出售、求购地址：https://www.jiaokey.com/book/detail/96123779.html</w:t>
      </w:r>
    </w:p>
    <w:p>
      <w:r>
        <w:t>更多教育学图书推荐：https://www.jiaokey.com</w:t>
      </w:r>
    </w:p>
    <w:p>
      <w:r>
        <w:t>袁仕勋,吴永忠,杨鑫,李浩泉,陈元 其他作品：https://www.jiaokey.com/tag/袁仕勋,吴永忠,杨鑫,李浩泉,陈元.html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关键词搜索：https://www.jiaokey.com/tag/教育学－教师－资格考试－教材.html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