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书名：家装工程顶岗实训手册</w:t>
      </w:r>
    </w:p>
    <w:p>
      <w:r>
        <w:t>作者：杜异卉，叶颖娟，张驰主编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总页数：185</w:t>
      </w:r>
    </w:p>
    <w:p>
      <w:r>
        <w:t>更多请访问教客网: www.jiaokey.com</w:t>
      </w:r>
    </w:p>
    <w:p>
      <w:r>
        <w:t>家装工程顶岗实训手册 评论地址：https://www.jiaokey.com/book/detail/96123690.html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