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书名：寻味江南  话说杭帮菜</w:t>
      </w:r>
    </w:p>
    <w:p>
      <w:r>
        <w:t>作者：刘庆龙主编</w:t>
      </w:r>
    </w:p>
    <w:p>
      <w:r>
        <w:t>出版社：杭州：杭州出版社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寻味江南  话说杭帮菜 评论地址：https://www.jiaokey.com/book/detail/96123572.html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