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书名：学生用书  思想道德修养</w:t>
      </w:r>
    </w:p>
    <w:p>
      <w:r>
        <w:t>作者：刘书林主编</w:t>
      </w:r>
    </w:p>
    <w:p>
      <w:r>
        <w:t>出版社：新华大学出版社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学生用书  思想道德修养 评论地址：https://www.jiaokey.com/book/detail/96123464.html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