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书名：台海遗珍  厦门市博物馆藏涉台文物鉴赏</w:t>
      </w:r>
    </w:p>
    <w:p>
      <w:r>
        <w:t>作者:张仲淳，林元平主编</w:t>
      </w:r>
    </w:p>
    <w:p>
      <w:r>
        <w:t>出版社:上海：学林出版社</w:t>
      </w:r>
    </w:p>
    <w:p>
      <w:r>
        <w:t>出版日期：2014.03</w:t>
      </w:r>
    </w:p>
    <w:p>
      <w:r>
        <w:t>总页数：169</w:t>
      </w:r>
    </w:p>
    <w:p>
      <w:r>
        <w:t>更多请访问教客网:www.jiaokey.com</w:t>
      </w:r>
    </w:p>
    <w:p>
      <w:r>
        <w:t>台海遗珍  厦门市博物馆藏涉台文物鉴赏评论地址：https://www.jiaokey.com/book/detail/96123449.html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