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书名：缙云山药用植物</w:t>
      </w:r>
    </w:p>
    <w:p>
      <w:r>
        <w:t>作者：江广渝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总页数：494</w:t>
      </w:r>
    </w:p>
    <w:p>
      <w:r>
        <w:t>更多请访问教客网: www.jiaokey.com</w:t>
      </w:r>
    </w:p>
    <w:p>
      <w:r>
        <w:t>缙云山药用植物 评论地址：https://www.jiaokey.com/book/detail/96123314.html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