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小猫汤姆的故事  注音版</w:t>
      </w:r>
    </w:p>
    <w:p>
      <w:r>
        <w:rPr>
          <w:rFonts w:ascii="宋体" w:hAnsi="宋体" w:eastAsia="宋体"/>
          <w:sz w:val="24"/>
        </w:rPr>
        <w:t>毕翠克丝·波特,孙静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小猫汤姆的故事  注音版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毕翠克丝·波特,孙静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9787562180876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儿童文学-图画故事-英国-现代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欧洲文学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本书是 “彼得兔和他的朋友们”丛书的一种。“彼得兔和他的朋友们”的丛书作者是英国著名的儿童读物作家毕翠克丝•波特。她在英国乃至世界卡通史上，创作了一个著名的兔子形象——彼得兔。丛书被翻译成多种语言，畅销全球，被誉为“儿童文学中的《圣经》”。 《小松鼠纳特金的故事》收录了《小松鼠纳特金的故事》《小松鼠藏坚果的故事》两个小故事。《小松鼠纳特金的故事》讲述的是一群小松鼠为了能在猫头鹰布朗处获得橡子，都纷纷为布朗准备礼物。其中，有一只又顽皮又没礼貌的小松鼠纳特金，不仅不准备礼物，还上蹿下跳地让布朗猜谜语。*后，纳特金当然把布朗惹生气了。《小松鼠藏坚果的故事》讲述的是一对小松鼠夫妻提米和古蒂，正在树林里储备过冬的坚果时被一只小鸟看见了。粗心的小鸟却高唱着：“谁藏起了我的坚果？谁挖走了我的坚果？”这么一句无心的话，却让其他小松鼠信以为真，纷纷跑去惩罚提米。故事的*后，提米还是回到了温暖的家。 图书以图和文字搭配的形式呈现，文字清新，图片极富温馨感，而且根据需要为文字搭配了拼音，特别适合低幼孩子与父母共读，或则儿童独自品读、欣赏。</w:t>
      </w:r>
    </w:p>
    <w:p/>
    <w:p>
      <w:r>
        <w:t>本书出售、求购地址：https://www.jiaokey.com/book/detail/96123264.html</w:t>
      </w:r>
    </w:p>
    <w:p>
      <w:r>
        <w:t>更多欧洲文学图书推荐：https://www.jiaokey.com</w:t>
      </w:r>
    </w:p>
    <w:p>
      <w:r>
        <w:t>毕翠克丝·波特,孙静 其他作品：https://www.jiaokey.com/tag/毕翠克丝·波特,孙静.html</w:t>
      </w:r>
    </w:p>
    <w:p>
      <w:r>
        <w:t>重庆：西南师范大学出版社 出版图书：https://www.jiaokey.com/tag/重庆：西南师范大学出版社.html</w:t>
      </w:r>
    </w:p>
    <w:p>
      <w:r>
        <w:t>关键词搜索：https://www.jiaokey.com/tag/儿童文学-图画故事-英国-现代.html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