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书名：西南大学史  第4卷</w:t>
      </w:r>
    </w:p>
    <w:p>
      <w:r>
        <w:t>作者：黄蓉生，许增纮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总页数：256</w:t>
      </w:r>
    </w:p>
    <w:p>
      <w:r>
        <w:t>更多请访问教客网: www.jiaokey.com</w:t>
      </w:r>
    </w:p>
    <w:p>
      <w:r>
        <w:t>西南大学史  第4卷 评论地址：https://www.jiaokey.com/book/detail/96123205.html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