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书名：西南大学组建10周年暨办学110周年丛书  经济管理学院史</w:t>
      </w:r>
    </w:p>
    <w:p>
      <w:r>
        <w:t>作者：祝志勇，王钊主编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总页数：403</w:t>
      </w:r>
    </w:p>
    <w:p>
      <w:r>
        <w:t>更多请访问教客网: www.jiaokey.com</w:t>
      </w:r>
    </w:p>
    <w:p>
      <w:r>
        <w:t>西南大学组建10周年暨办学110周年丛书  经济管理学院史 评论地址：https://www.jiaokey.com/book/detail/96123202.html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