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书名：纺织服装学院史</w:t>
      </w:r>
    </w:p>
    <w:p>
      <w:r>
        <w:t>作者：冯沈萍，代方银，廖万洪主编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总页数：174</w:t>
      </w:r>
    </w:p>
    <w:p>
      <w:r>
        <w:t>更多请访问教客网: www.jiaokey.com</w:t>
      </w:r>
    </w:p>
    <w:p>
      <w:r>
        <w:t>纺织服装学院史 评论地址：https://www.jiaokey.com/book/detail/96123199.html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