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书名：农学与生物科技学院史</w:t>
      </w:r>
    </w:p>
    <w:p>
      <w:r>
        <w:t>作者：卢跃进，谌利主编；钟秉强，袁晓辉，孔立，王胜，吴东倩副主编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总页数：344</w:t>
      </w:r>
    </w:p>
    <w:p>
      <w:r>
        <w:t>更多请访问教客网: www.jiaokey.com</w:t>
      </w:r>
    </w:p>
    <w:p>
      <w:r>
        <w:t>农学与生物科技学院史 评论地址：https://www.jiaokey.com/book/detail/96123195.html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