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作者：李莉，李宁著</w:t>
      </w:r>
    </w:p>
    <w:p>
      <w:r>
        <w:t>出版社：西安：西北工业大学出版社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网络营销 评论地址：https://www.jiaokey.com/book/detail/96122937.html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