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生命第一，作文第二  新课程下作文教育的回归与突围</w:t>
      </w:r>
    </w:p>
    <w:p>
      <w:r>
        <w:rPr>
          <w:rFonts w:ascii="宋体" w:hAnsi="宋体" w:eastAsia="宋体"/>
          <w:sz w:val="24"/>
        </w:rPr>
        <w:t>黄金权著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03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2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03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生命第一，作文第二  新课程下作文教育的回归与突围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作文课-教学研究-中小学-作文课-教学研究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本书出售、求购地址：https://www.jiaokey.com/book/detail/96122887.html</w:t>
      </w:r>
    </w:p>
    <w:p>
      <w:r>
        <w:t>更多相关图书推荐：https://www.jiaokey.com</w:t>
      </w:r>
    </w:p>
    <w:p>
      <w:r>
        <w:t>黄金权著 其他作品：https://www.jiaokey.com/tag/黄金权著.html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关键词搜索：https://www.jiaokey.com/tag/作文课-教学研究-中小学-作文课-教学研究.html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