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蔬菜速冻保鲜技术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蔬菜速冻保鲜技术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本书出售、求购地址：https://www.jiaokey.com/book/detail/96122871.html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关键词搜索：https://www.jiaokey.com/tag/蔬菜速冻保鲜技术.html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