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三年级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总页数：163</w:t>
      </w:r>
    </w:p>
    <w:p>
      <w:r>
        <w:t>更多请访问教客网: www.jiaokey.com</w:t>
      </w:r>
    </w:p>
    <w:p>
      <w:r>
        <w:t>良师教案  语文  三年级  下  苏教版 评论地址：https://www.jiaokey.com/book/detail/96122747.html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