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数学  五年级  下  人教版</w:t>
      </w:r>
    </w:p>
    <w:p>
      <w:r>
        <w:rPr>
          <w:rFonts w:ascii="宋体" w:hAnsi="宋体" w:eastAsia="宋体"/>
          <w:sz w:val="24"/>
        </w:rPr>
        <w:t>赵金玉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数学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9787807439677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教材在单元之前，安排了一个大情境，引出后面的几个例题。每个例题的情境或是主题的一个局部，或是主题图中某一情节的发展，使学生在一个比较完整的情境中学习不同的内容，感受知识之间的联系，提高学习兴趣，例1由看木偶戏引出，通过人数的变动，教学用加法、减法分两步运算解决问题，并给出了学生三种不同的解法。</w:t>
      </w:r>
    </w:p>
    <w:p/>
    <w:p>
      <w:r>
        <w:t>本书出售、求购地址：https://www.jiaokey.com/book/detail/96122734.html</w:t>
      </w:r>
    </w:p>
    <w:p>
      <w:r>
        <w:t>更多各科教学法、教学参考书图书推荐：https://www.jiaokey.com</w:t>
      </w:r>
    </w:p>
    <w:p>
      <w:r>
        <w:t>赵金玉 其他作品：https://www.jiaokey.com/tag/赵金玉.html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