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书名：良师教案  数学  六年级  下  苏教版</w:t>
      </w:r>
    </w:p>
    <w:p>
      <w:r>
        <w:t>作者：赵金玉主编</w:t>
      </w:r>
    </w:p>
    <w:p>
      <w:r>
        <w:t>出版社：宁波：宁波出版社</w:t>
      </w:r>
    </w:p>
    <w:p>
      <w:r>
        <w:t>出版日期：2012.01</w:t>
      </w:r>
    </w:p>
    <w:p>
      <w:r>
        <w:t>总页数：211</w:t>
      </w:r>
    </w:p>
    <w:p>
      <w:r>
        <w:t>更多请访问教客网: www.jiaokey.com</w:t>
      </w:r>
    </w:p>
    <w:p>
      <w:r>
        <w:t>良师教案  数学  六年级  下  苏教版 评论地址：https://www.jiaokey.com/book/detail/96122726.html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