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书名：益智小手工  可爱动物</w:t>
      </w:r>
    </w:p>
    <w:p>
      <w:r>
        <w:t>作者：马亚利编著；朵朵亿童绘画</w:t>
      </w:r>
    </w:p>
    <w:p>
      <w:r>
        <w:t>出版社：宁波：宁波出版社</w:t>
      </w:r>
    </w:p>
    <w:p>
      <w:r>
        <w:t>出版日期：2012.03</w:t>
      </w:r>
    </w:p>
    <w:p>
      <w:r>
        <w:t>总页数：18</w:t>
      </w:r>
    </w:p>
    <w:p>
      <w:r>
        <w:t>更多请访问教客网: www.jiaokey.com</w:t>
      </w:r>
    </w:p>
    <w:p>
      <w:r>
        <w:t>益智小手工  可爱动物 评论地址：https://www.jiaokey.com/book/detail/96122693.html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