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书名：公共关系学  第3版</w:t>
      </w:r>
    </w:p>
    <w:p>
      <w:r>
        <w:t>作者:赵宏中</w:t>
      </w:r>
    </w:p>
    <w:p>
      <w:r>
        <w:t>出版社:武汉：武汉理工大学出版社</w:t>
      </w:r>
    </w:p>
    <w:p>
      <w:r>
        <w:t>出版日期：2009</w:t>
      </w:r>
    </w:p>
    <w:p>
      <w:r>
        <w:t>总页数：402</w:t>
      </w:r>
    </w:p>
    <w:p>
      <w:r>
        <w:t>更多请访问教客网:www.jiaokey.com</w:t>
      </w:r>
    </w:p>
    <w:p>
      <w:r>
        <w:t>公共关系学  第3版评论地址：https://www.jiaokey.com/book/detail/96122552.html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