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书名：西安外国语大学校史  2002-2012年卷</w:t>
      </w:r>
    </w:p>
    <w:p>
      <w:r>
        <w:t>作者：</w:t>
      </w:r>
    </w:p>
    <w:p>
      <w:r>
        <w:t>出版社：西安：陕西人民出版社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西安外国语大学校史  2002-2012年卷 评论地址：https://www.jiaokey.com/book/detail/96122494.html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