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唐诗英译集注、比录、鉴评与索引</w:t>
      </w:r>
    </w:p>
    <w:p>
      <w:r>
        <w:rPr>
          <w:rFonts w:ascii="宋体" w:hAnsi="宋体" w:eastAsia="宋体"/>
          <w:sz w:val="24"/>
        </w:rPr>
        <w:t>王峰，马琰编著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唐诗英译集注、比录、鉴评与索引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王峰，马琰编著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本书出售、求购地址：https://www.jiaokey.com/book/detail/96122486.html</w:t>
      </w:r>
    </w:p>
    <w:p>
      <w:r>
        <w:t>更多相关图书推荐：https://www.jiaokey.com</w:t>
      </w:r>
    </w:p>
    <w:p>
      <w:r>
        <w:t>王峰，马琰编著 其他作品：https://www.jiaokey.com/tag/王峰，马琰编著.html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关键词搜索：https://www.jiaokey.com/tag/唐诗英译集注、比录、鉴评与索引.html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