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书名：机关文化概论</w:t>
      </w:r>
    </w:p>
    <w:p>
      <w:r>
        <w:t>作者：薛保勤，李顺民主编</w:t>
      </w:r>
    </w:p>
    <w:p>
      <w:r>
        <w:t>出版社：西安：陕西人民出版社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机关文化概论 评论地址：https://www.jiaokey.com/book/detail/96122435.html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