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宁波名厨名菜</w:t>
      </w:r>
    </w:p>
    <w:p>
      <w:r>
        <w:rPr>
          <w:rFonts w:ascii="宋体" w:hAnsi="宋体" w:eastAsia="宋体"/>
          <w:sz w:val="24"/>
        </w:rPr>
        <w:t>戴永明，陈永祥编著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841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22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841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宁波名厨名菜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戴永明，陈永祥编著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978-7-5526-0462-7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厨师-介绍-宁波市；菜谱-宁波市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本书出售、求购地址：https://www.jiaokey.com/book/detail/96122233.html</w:t>
      </w:r>
    </w:p>
    <w:p>
      <w:r>
        <w:t>更多相关图书推荐：https://www.jiaokey.com</w:t>
      </w:r>
    </w:p>
    <w:p>
      <w:r>
        <w:t>戴永明，陈永祥编著 其他作品：https://www.jiaokey.com/tag/戴永明，陈永祥编著.html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关键词搜索：https://www.jiaokey.com/tag/厨师-介绍-宁波市；菜谱-宁波市.html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