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语文新课标经典必读  名人传</w:t>
      </w:r>
    </w:p>
    <w:p>
      <w:r>
        <w:rPr>
          <w:rFonts w:ascii="宋体" w:hAnsi="宋体" w:eastAsia="宋体"/>
          <w:sz w:val="24"/>
        </w:rPr>
        <w:t>罗曼·罗兰,张兴东,杨凤成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7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2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7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语文新课标经典必读  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罗曼·罗兰,张兴东,杨凤成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9787552603538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贝多芬，L.V.（1770～1654）-传记-缩写；托尔斯泰，L.N.（1828～1910）-传记-缩写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名人传》是罗曼·罗兰最早享誉世界文坛的人物传记，它真实地记录了贝多芬、米开朗琪罗、托尔斯泰这三位伟大的天才，在其忧患叠加的人生旅途上，为创造出不朽杰作而献出毕生精力的事迹。同时，也向我们展示了艺术家们的内心世界，使我们在了解他们真实生活的同时，获得精神上的鼓舞。其中《贝多芬传》是罗曼·罗兰的得意之作，在文学领域内一直被奉为经典。作品叙述了这位伟大的音乐家不平凡的一生，以高度的艺术概括和饱含激情的文字，向人们描绘着贝多芬的成才之路。在《米开朗琪罗传》中，罗曼·罗兰深入到了人物的内心世界，在宏大的历史背景下，表现了米开朗琪罗天才的艺术才能，对他固执的个性、暴烈的脾气和优柔寡断的性格，以及与所处历史时期所产生的矛盾也作了深刻揭示，体现了生命与历史的本质。《托尔斯泰传》详细介绍了托尔斯泰的生平及创作，通过对其文学作品产生的背景内容的分析，展示了主人公的精神和心灵世界，描绘了托尔斯泰关于“真理、宗教、现实”的尖锐的思想斗争，并评价了其人道主义的崇高思想</w:t>
      </w:r>
    </w:p>
    <w:p/>
    <w:p>
      <w:r>
        <w:t>本书出售、求购地址：https://www.jiaokey.com/book/detail/96122231.html</w:t>
      </w:r>
    </w:p>
    <w:p>
      <w:r>
        <w:t>更多世界人物传记图书推荐：https://www.jiaokey.com</w:t>
      </w:r>
    </w:p>
    <w:p>
      <w:r>
        <w:t>罗曼·罗兰,张兴东,杨凤成 其他作品：https://www.jiaokey.com/tag/罗曼·罗兰,张兴东,杨凤成.html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关键词搜索：https://www.jiaokey.com/tag/贝多芬，L.V.（1770～1654）-传记-缩写；托尔斯泰，L.N.（1828～1910）-传记-缩写.html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