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我能画  用数字画画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我能画  用数字画画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本书出售、求购地址：https://www.jiaokey.com/book/detail/96122207.html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关键词搜索：https://www.jiaokey.com/tag/我能画  用数字画画.html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