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我能画  用字母画画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我能画  用字母画画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本书出售、求购地址：https://www.jiaokey.com/book/detail/96122203.html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关键词搜索：https://www.jiaokey.com/tag/我能画  用字母画画.html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