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我能画  用圆圈画画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我能画  用圆圈画画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本书出售、求购地址：https://www.jiaokey.com/book/detail/96122202.html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关键词搜索：https://www.jiaokey.com/tag/我能画  用圆圈画画.html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