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书名：滇味美食丛书  云南家常菜</w:t>
      </w:r>
    </w:p>
    <w:p>
      <w:r>
        <w:t>作者：吴美清编著</w:t>
      </w:r>
    </w:p>
    <w:p>
      <w:r>
        <w:t>出版社：昆明：云南科技出版社</w:t>
      </w:r>
    </w:p>
    <w:p>
      <w:r>
        <w:t>出版日期：2010.06</w:t>
      </w:r>
    </w:p>
    <w:p>
      <w:r>
        <w:t>总页数：174</w:t>
      </w:r>
    </w:p>
    <w:p>
      <w:r>
        <w:t>更多请访问教客网: www.jiaokey.com</w:t>
      </w:r>
    </w:p>
    <w:p>
      <w:r>
        <w:t>滇味美食丛书  云南家常菜 评论地址：https://www.jiaokey.com/book/detail/96122039.html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