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书名：高校公共体育理论课网络教学系统的分析与设计</w:t>
      </w:r>
    </w:p>
    <w:p>
      <w:r>
        <w:t>作者：孙银蔓著</w:t>
      </w:r>
    </w:p>
    <w:p>
      <w:r>
        <w:t>出版社：成都：四川大学出版社</w:t>
      </w:r>
    </w:p>
    <w:p>
      <w:r>
        <w:t>出版日期：2015.06</w:t>
      </w:r>
    </w:p>
    <w:p>
      <w:r>
        <w:t>总页数：341</w:t>
      </w:r>
    </w:p>
    <w:p>
      <w:r>
        <w:t>更多请访问教客网: www.jiaokey.com</w:t>
      </w:r>
    </w:p>
    <w:p>
      <w:r>
        <w:t>高校公共体育理论课网络教学系统的分析与设计 评论地址：https://www.jiaokey.com/book/detail/96122020.html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