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书名：高校学生组织管理研究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高校学生组织管理研究 评论地址：https://www.jiaokey.com/book/detail/96121996.html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